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书名：史学丛书  第2集  晋书校勘记  卷1-5  晋送书故  补宋书食货至  补宋书刑法志  宋州郡志校勘记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史学丛书  第2集  晋书校勘记  卷1-5  晋送书故  补宋书食货至  补宋书刑法志  宋州郡志校勘记评论地址：https://www.jiaokey.com/book/detail/13629895.html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