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书名：元史译文证补  26下-30</w:t>
      </w:r>
    </w:p>
    <w:p>
      <w:r>
        <w:t>作者：洪钧撰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元史译文证补  26下-30 评论地址：https://www.jiaokey.com/book/detail/13629887.html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