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书名：元史译文证补  22上-26上</w:t>
      </w:r>
    </w:p>
    <w:p>
      <w:r>
        <w:t>作者：洪钧撰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元史译文证补  22上-26上 评论地址：https://www.jiaokey.com/book/detail/13629886.html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