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己集上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己集上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本书出售、求购地址：https://www.jiaokey.com/book/detail/13629844.html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关键词搜索：https://www.jiaokey.com/tag/补过斋文版  己集上.html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