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  卷21-25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  卷21-25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本书出售、求购地址：https://www.jiaokey.com/book/detail/13629824.html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关键词搜索：https://www.jiaokey.com/tag/东汉会要  卷21-25.html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