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卷271-278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卷271-278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本书出售、求购地址：https://www.jiaokey.com/book/detail/13629793.html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卷271-278.html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