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卷173-182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卷173-182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本书出售、求购地址：https://www.jiaokey.com/book/detail/13629780.html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卷173-182.html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