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卷94-101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卷94-101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本书出售、求购地址：https://www.jiaokey.com/book/detail/13629771.html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卷94-101.html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