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前汉99中-100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前汉99中-100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本书出售、求购地址：https://www.jiaokey.com/book/detail/13629728.html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前汉99中-100.html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