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前汉73-76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前汉73-76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本书出售、求购地址：https://www.jiaokey.com/book/detail/13629721.html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前汉73-76.html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