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前汉56-57下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前汉56-57下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本书出售、求购地址：https://www.jiaokey.com/book/detail/13629717.html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前汉56-57下.html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