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前汉52-55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前汉52-55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本书出售、求购地址：https://www.jiaokey.com/book/detail/13629716.html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前汉52-55.html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