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前汉31-35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前汉31-35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本书出售、求购地址：https://www.jiaokey.com/book/detail/13629712.html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前汉31-35.html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