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吃货的50种情绪减肥法  轻松幸福的瘦身之旅</w:t>
      </w:r>
    </w:p>
    <w:p>
      <w:r>
        <w:rPr>
          <w:rFonts w:ascii="宋体" w:hAnsi="宋体" w:eastAsia="宋体"/>
          <w:sz w:val="24"/>
        </w:rPr>
        <w:t>（美）苏珊·阿尔伯斯著；张璇译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吃货的50种情绪减肥法  轻松幸福的瘦身之旅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（美）苏珊·阿尔伯斯著；张璇译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本书出售、求购地址：https://www.jiaokey.com/book/detail/13629653.html</w:t>
      </w:r>
    </w:p>
    <w:p>
      <w:r>
        <w:t>更多相关图书推荐：https://www.jiaokey.com</w:t>
      </w:r>
    </w:p>
    <w:p>
      <w:r>
        <w:t>（美）苏珊·阿尔伯斯著；张璇译 其他作品：https://www.jiaokey.com/tag/（美）苏珊·阿尔伯斯著；张璇译.html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关键词搜索：https://www.jiaokey.com/tag/吃货的50种情绪减肥法  轻松幸福的瘦身之旅.html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