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中国女孩心理成长枕边书魅力彩绘版</w:t>
      </w:r>
    </w:p>
    <w:p>
      <w:r>
        <w:rPr>
          <w:rFonts w:ascii="宋体" w:hAnsi="宋体" w:eastAsia="宋体"/>
          <w:sz w:val="24"/>
        </w:rPr>
        <w:t>沧浪编著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中国女孩心理成长枕边书魅力彩绘版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本书出售、求购地址：https://www.jiaokey.com/book/detail/13629648.html</w:t>
      </w:r>
    </w:p>
    <w:p>
      <w:r>
        <w:t>更多相关图书推荐：https://www.jiaokey.com</w:t>
      </w:r>
    </w:p>
    <w:p>
      <w:r>
        <w:t>沧浪编著 其他作品：https://www.jiaokey.com/tag/沧浪编著.html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关键词搜索：https://www.jiaokey.com/tag/中国女孩心理成长枕边书魅力彩绘版.html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