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书名：谢谢你，不曾离开我</w:t>
      </w:r>
    </w:p>
    <w:p>
      <w:r>
        <w:t>作者：古保祥著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谢谢你，不曾离开我 评论地址：https://www.jiaokey.com/book/detail/13629636.html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