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《黄帝内经》和《本草纲目》中的女性养颜秘方</w:t>
      </w:r>
    </w:p>
    <w:p>
      <w:r>
        <w:rPr>
          <w:rFonts w:ascii="宋体" w:hAnsi="宋体" w:eastAsia="宋体"/>
          <w:sz w:val="24"/>
        </w:rPr>
        <w:t>张大宁主编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《黄帝内经》和《本草纲目》中的女性养颜秘方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本书出售、求购地址：https://www.jiaokey.com/book/detail/13629618.html</w:t>
      </w:r>
    </w:p>
    <w:p>
      <w:r>
        <w:t>更多相关图书推荐：https://www.jiaokey.com</w:t>
      </w:r>
    </w:p>
    <w:p>
      <w:r>
        <w:t>张大宁主编 其他作品：https://www.jiaokey.com/tag/张大宁主编.html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关键词搜索：https://www.jiaokey.com/tag/《黄帝内经》和《本草纲目》中的女性养颜秘方.html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