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书名：101个激励孩子的经典故事</w:t>
      </w:r>
    </w:p>
    <w:p>
      <w:r>
        <w:t>作者：李亚莉编著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101个激励孩子的经典故事 评论地址：https://www.jiaokey.com/book/detail/13629616.html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