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书名：中医珍本文库影印点校  证治心传  医阶辩证  医学妙谛  评琴书屋医略合集</w:t>
      </w:r>
    </w:p>
    <w:p>
      <w:r>
        <w:t>作者：（明）袁班等著</w:t>
      </w:r>
    </w:p>
    <w:p>
      <w:r>
        <w:t>出版社：太原:山西科学技术出版社,2012.05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中医珍本文库影印点校  证治心传  医阶辩证  医学妙谛  评琴书屋医略合集 评论地址：https://www.jiaokey.com/book/detail/13629613.html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