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101个帮助孩子成长的故事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101个帮助孩子成长的故事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本书出售、求购地址：https://www.jiaokey.com/book/detail/13629607.html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关键词搜索：https://www.jiaokey.com/tag/101个帮助孩子成长的故事.html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