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书名：为不教而教</w:t>
      </w:r>
    </w:p>
    <w:p>
      <w:r>
        <w:t>作者：周长生著</w:t>
      </w:r>
    </w:p>
    <w:p>
      <w:r>
        <w:t>出版社：北京：首都师范大学出版社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为不教而教 评论地址：https://www.jiaokey.com/book/detail/13629603.html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