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书名：心脑健康与营养  调节血脂+改善记忆</w:t>
      </w:r>
    </w:p>
    <w:p>
      <w:r>
        <w:t>作者：王荫华，郭卫军主编；杜鹃编审</w:t>
      </w:r>
    </w:p>
    <w:p>
      <w:r>
        <w:t>出版社：北京:中国医药科技出版社,2014.03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心脑健康与营养  调节血脂+改善记忆 评论地址：https://www.jiaokey.com/book/detail/13629573.html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