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书名：滴天髓阐微</w:t>
      </w:r>
    </w:p>
    <w:p>
      <w:r>
        <w:t>作者：（宋）京图著；（明）刘伯温注；（清）任铁櫵增注</w:t>
      </w:r>
    </w:p>
    <w:p>
      <w:r>
        <w:t>出版社：拉萨:西藏藏文古籍出版社,2014.01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滴天髓阐微 评论地址：https://www.jiaokey.com/book/detail/13629549.html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