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书名：登上心中的高山</w:t>
      </w:r>
    </w:p>
    <w:p>
      <w:r>
        <w:t>作者：（美)荷塔·冯史蒂格著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登上心中的高山 评论地址：https://www.jiaokey.com/book/detail/13629543.html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