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冠心病及急性心肌梗死中医临床辨证标准及防治指南</w:t>
      </w:r>
    </w:p>
    <w:p>
      <w:r>
        <w:rPr>
          <w:rFonts w:ascii="宋体" w:hAnsi="宋体" w:eastAsia="宋体"/>
          <w:sz w:val="24"/>
        </w:rPr>
        <w:t>陈可冀，史大卓主编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冠心病及急性心肌梗死中医临床辨证标准及防治指南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陈可冀，史大卓主编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本书出售、求购地址：https://www.jiaokey.com/book/detail/13629530.html</w:t>
      </w:r>
    </w:p>
    <w:p>
      <w:r>
        <w:t>更多相关图书推荐：https://www.jiaokey.com</w:t>
      </w:r>
    </w:p>
    <w:p>
      <w:r>
        <w:t>陈可冀，史大卓主编 其他作品：https://www.jiaokey.com/tag/陈可冀，史大卓主编.html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关键词搜索：https://www.jiaokey.com/tag/冠心病及急性心肌梗死中医临床辨证标准及防治指南.html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