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书名：《黄帝内经》和《本草纲目》中的中老年养生秘方</w:t>
      </w:r>
    </w:p>
    <w:p>
      <w:r>
        <w:t>作者：张大宁主编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《黄帝内经》和《本草纲目》中的中老年养生秘方 评论地址：https://www.jiaokey.com/book/detail/13629524.html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