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前列腺疾病合理用药150问  第2版</w:t>
      </w:r>
    </w:p>
    <w:p>
      <w:r>
        <w:rPr>
          <w:rFonts w:ascii="宋体" w:hAnsi="宋体" w:eastAsia="宋体"/>
          <w:sz w:val="24"/>
        </w:rPr>
        <w:t>李宏军主编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前列腺疾病合理用药150问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前列腺疾病-用药法-问题解答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本书出售、求购地址：https://www.jiaokey.com/book/detail/13629519.html</w:t>
      </w:r>
    </w:p>
    <w:p>
      <w:r>
        <w:t>更多相关图书推荐：https://www.jiaokey.com</w:t>
      </w:r>
    </w:p>
    <w:p>
      <w:r>
        <w:t>李宏军主编 其他作品：https://www.jiaokey.com/tag/李宏军主编.html</w:t>
      </w:r>
    </w:p>
    <w:p>
      <w:r>
        <w:t>北京:中国医药科技出版社,2009.02 出版图书：https://www.jiaokey.com/tag/北京:中国医药科技出版社,2009.02.html</w:t>
      </w:r>
    </w:p>
    <w:p>
      <w:r>
        <w:t>关键词搜索：https://www.jiaokey.com/tag/前列腺疾病-用药法-问题解答.html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