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国外经典医学教材改编影印系列  药理学  供医学各专业本科生留学生长学制研究生用  第5版  原版影印  英文</w:t>
      </w:r>
    </w:p>
    <w:p>
      <w:r>
        <w:rPr>
          <w:rFonts w:ascii="宋体" w:hAnsi="宋体" w:eastAsia="宋体"/>
          <w:sz w:val="24"/>
        </w:rPr>
        <w:t>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国外经典医学教材改编影印系列  药理学  供医学各专业本科生留学生长学制研究生用  第5版  原版影印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本书出售、求购地址：https://www.jiaokey.com/book/detail/13629512.html</w:t>
      </w:r>
    </w:p>
    <w:p>
      <w:r>
        <w:t>更多相关图书推荐：https://www.jiaokey.com</w:t>
      </w:r>
    </w:p>
    <w:p>
      <w:r>
        <w:t>米歇尔著 其他作品：https://www.jiaokey.com/tag/米歇尔著.html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关键词搜索：https://www.jiaokey.com/tag/国外经典医学教材改编影印系列  药理学  供医学各专业本科生留学生长学制研究生用  第5版  原版影印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