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书名：养生寿老集  第2版</w:t>
      </w:r>
    </w:p>
    <w:p>
      <w:r>
        <w:t>作者：林乾良，刘正才编著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养生寿老集  第2版 评论地址：https://www.jiaokey.com/book/detail/13629511.html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