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书名：黄帝内经·灵枢</w:t>
      </w:r>
    </w:p>
    <w:p>
      <w:r>
        <w:t>作者：张玉萍主编；包来发等注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黄帝内经·灵枢 评论地址：https://www.jiaokey.com/book/detail/13629510.html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