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农村居民及流动人群艾滋病健康教育实施手册</w:t>
      </w:r>
    </w:p>
    <w:p>
      <w:r>
        <w:rPr>
          <w:rFonts w:ascii="宋体" w:hAnsi="宋体" w:eastAsia="宋体"/>
          <w:sz w:val="24"/>
        </w:rPr>
        <w:t>万绍平主编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农村居民及流动人群艾滋病健康教育实施手册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本书出售、求购地址：https://www.jiaokey.com/book/detail/13629472.html</w:t>
      </w:r>
    </w:p>
    <w:p>
      <w:r>
        <w:t>更多相关图书推荐：https://www.jiaokey.com</w:t>
      </w:r>
    </w:p>
    <w:p>
      <w:r>
        <w:t>万绍平主编 其他作品：https://www.jiaokey.com/tag/万绍平主编.html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关键词搜索：https://www.jiaokey.com/tag/农村居民及流动人群艾滋病健康教育实施手册.html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