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书名：体质肿瘤学</w:t>
      </w:r>
    </w:p>
    <w:p>
      <w:r>
        <w:t>作者:段汝钦主编；蔡华，王建国，云丽珍，符旺，邓达，段桂国，李振华，尹长瑞，高志慧，康硬尔副主编；陈建周，高国栋，李志国等编委</w:t>
      </w:r>
    </w:p>
    <w:p>
      <w:r>
        <w:t>出版社:天津：天津科学技术出版社</w:t>
      </w:r>
    </w:p>
    <w:p>
      <w:r>
        <w:t>出版日期：2013.09</w:t>
      </w:r>
    </w:p>
    <w:p>
      <w:r>
        <w:t>总页数：297</w:t>
      </w:r>
    </w:p>
    <w:p>
      <w:r>
        <w:t>更多请访问教客网:www.jiaokey.com</w:t>
      </w:r>
    </w:p>
    <w:p>
      <w:r>
        <w:t>体质肿瘤学评论地址：https://www.jiaokey.com/book/detail/13629465.html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