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比较优势与示范效应  江苏现代化事业持续走在全国前列的思考</w:t>
      </w:r>
    </w:p>
    <w:p>
      <w:r>
        <w:rPr>
          <w:rFonts w:ascii="宋体" w:hAnsi="宋体" w:eastAsia="宋体"/>
          <w:sz w:val="24"/>
        </w:rPr>
        <w:t>刘志彪主编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比较优势与示范效应  江苏现代化事业持续走在全国前列的思考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本书出售、求购地址：https://www.jiaokey.com/book/detail/13629464.html</w:t>
      </w:r>
    </w:p>
    <w:p>
      <w:r>
        <w:t>更多相关图书推荐：https://www.jiaokey.com</w:t>
      </w:r>
    </w:p>
    <w:p>
      <w:r>
        <w:t>刘志彪主编 其他作品：https://www.jiaokey.com/tag/刘志彪主编.html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关键词搜索：https://www.jiaokey.com/tag/比较优势与示范效应  江苏现代化事业持续走在全国前列的思考.html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