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书名：你累了吗？舒压好眠63招</w:t>
      </w:r>
    </w:p>
    <w:p>
      <w:r>
        <w:t>作者：简芝妍著</w:t>
      </w:r>
    </w:p>
    <w:p>
      <w:r>
        <w:t>出版社：万里机构；得利书局</w:t>
      </w:r>
    </w:p>
    <w:p>
      <w:r>
        <w:t>出版日期：2008</w:t>
      </w:r>
    </w:p>
    <w:p>
      <w:r>
        <w:t>总页数：253</w:t>
      </w:r>
    </w:p>
    <w:p>
      <w:r>
        <w:t>更多请访问教客网: www.jiaokey.com</w:t>
      </w:r>
    </w:p>
    <w:p>
      <w:r>
        <w:t>你累了吗？舒压好眠63招 评论地址：https://www.jiaokey.com/book/detail/13629455.html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