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高校深入学习实践科学发展观活动成果汇编  科学发展观照耀绿色人才摇篮</w:t>
      </w:r>
    </w:p>
    <w:p>
      <w:r>
        <w:rPr>
          <w:rFonts w:ascii="宋体" w:hAnsi="宋体" w:eastAsia="宋体"/>
          <w:sz w:val="24"/>
        </w:rPr>
        <w:t>陈宝昆主编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高校深入学习实践科学发展观活动成果汇编  科学发展观照耀绿色人才摇篮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本书出售、求购地址：https://www.jiaokey.com/book/detail/13629432.html</w:t>
      </w:r>
    </w:p>
    <w:p>
      <w:r>
        <w:t>更多相关图书推荐：https://www.jiaokey.com</w:t>
      </w:r>
    </w:p>
    <w:p>
      <w:r>
        <w:t>陈宝昆主编 其他作品：https://www.jiaokey.com/tag/陈宝昆主编.html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关键词搜索：https://www.jiaokey.com/tag/高校深入学习实践科学发展观活动成果汇编  科学发展观照耀绿色人才摇篮.html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