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实践与探索  2012年华东地区高校统战工作研讨会论文集</w:t>
      </w:r>
    </w:p>
    <w:p>
      <w:r>
        <w:rPr>
          <w:rFonts w:ascii="宋体" w:hAnsi="宋体" w:eastAsia="宋体"/>
          <w:sz w:val="24"/>
        </w:rPr>
        <w:t>杜慧芳，孙大麟主编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实践与探索  2012年华东地区高校统战工作研讨会论文集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杜慧芳，孙大麟主编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本书出售、求购地址：https://www.jiaokey.com/book/detail/13629414.html</w:t>
      </w:r>
    </w:p>
    <w:p>
      <w:r>
        <w:t>更多相关图书推荐：https://www.jiaokey.com</w:t>
      </w:r>
    </w:p>
    <w:p>
      <w:r>
        <w:t>杜慧芳，孙大麟主编 其他作品：https://www.jiaokey.com/tag/杜慧芳，孙大麟主编.html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关键词搜索：https://www.jiaokey.com/tag/实践与探索  2012年华东地区高校统战工作研讨会论文集.html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