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十八大报告学习笔记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十八大报告学习笔记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本书出售、求购地址：https://www.jiaokey.com/book/detail/13629413.html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关键词搜索：https://www.jiaokey.com/tag/十八大报告学习笔记.html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