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新时期提高党的建设科学化水平问题研究</w:t>
      </w:r>
    </w:p>
    <w:p>
      <w:r>
        <w:rPr>
          <w:rFonts w:ascii="宋体" w:hAnsi="宋体" w:eastAsia="宋体"/>
          <w:sz w:val="24"/>
        </w:rPr>
        <w:t>李雄舟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新时期提高党的建设科学化水平问题研究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9787562529538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七届四中全会通过了《中共中央关于加强和改进新形势下党的建设若干重大问题的决定》，《决定》首次提出了“提高党的建设科学化水平”这一重大命题和重大任务。提高党的建设科学化水平，是马克思主义政党的一贯追求，也是我党顺应世界政党发展趋势，不断巩固阶级基础、扩大群众基础，加强党的执政能力建设和先进性建设的必然要求。它是我党在总结自身建设历史经验，深刻认识当前所面临各项任务的艰巨性、复杂性、繁重性，及深入分析自身建设存在问题的基础土提出的，体现了我党对共产党执政规律、社会主义建设规律以及人类社会发展规律认识的不断深化，体现了我党对实现我国现代化和中华民族伟大复兴的高度责任感，体现了党在自身建设问题上的清醒和自觉。提高党的建设科学化水平，既是新形势下加强和改进党的建设的客观要求，也是以改革创新精神推进党的建设新的伟大工程的重要途径，需要在实践中不断探索、研究和推进。本书从党的思想建设、组织建设、作风建设、制度建设与反腐倡廉建设等方面展开论述，探讨如何实现党的建设科学化。回顾了中国共产党的科学化建设历程，梳理了中国共产党的科学化建设的基本经验，以党的建设科学化的基本理论为基础，以党的建设科学化存在的问题为核心靶向，分析其问题产生的原因，着重探讨了新形势下不断提高党的建设科学化水平的基本路径。当前，学术界有关党的建设科学化问题的研究正处在初始阶段，研究成果较少。笔者以胡锦涛同志在建党九十周年上的讲话为切入点，从一个崭新的视角，对当前新时期党的建设科学化问题进行了探讨性的研究，这是难能可贵的。</w:t>
      </w:r>
    </w:p>
    <w:p/>
    <w:p>
      <w:r>
        <w:t>本书出售、求购地址：https://www.jiaokey.com/book/detail/13629389.html</w:t>
      </w:r>
    </w:p>
    <w:p>
      <w:r>
        <w:t>更多党的建设图书推荐：https://www.jiaokey.com</w:t>
      </w:r>
    </w:p>
    <w:p>
      <w:r>
        <w:t>李雄舟 其他作品：https://www.jiaokey.com/tag/李雄舟.html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关键词搜索：https://www.jiaokey.com/tag/中国共产党-党的建设-研究.html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