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书名：心理创伤：评估诊断与治疗干预 PSYCHOLOGICAL TRAUMA: EVALUATION ANG INTERVENTION</w:t>
      </w:r>
    </w:p>
    <w:p>
      <w:r>
        <w:t>作者:郭兰，孙启武主编；刘陈陵，吴和鸣副主编</w:t>
      </w:r>
    </w:p>
    <w:p>
      <w:r>
        <w:t>出版社:武汉：武汉大学出版社</w:t>
      </w:r>
    </w:p>
    <w:p>
      <w:r>
        <w:t>出版日期：2013.06</w:t>
      </w:r>
    </w:p>
    <w:p>
      <w:r>
        <w:t>总页数：316</w:t>
      </w:r>
    </w:p>
    <w:p>
      <w:r>
        <w:t>更多请访问教客网:www.jiaokey.com</w:t>
      </w:r>
    </w:p>
    <w:p>
      <w:r>
        <w:t>心理创伤：评估诊断与治疗干预 PSYCHOLOGICAL TRAUMA: EVALUATION ANG INTERVENTION评论地址：https://www.jiaokey.com/book/detail/13629382.html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