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书名：把丢掉的好心情再找回来</w:t>
      </w:r>
    </w:p>
    <w:p>
      <w:r>
        <w:t>作者：谷宇编著</w:t>
      </w:r>
    </w:p>
    <w:p>
      <w:r>
        <w:t>出版社：天津：天津科学技术出版社</w:t>
      </w:r>
    </w:p>
    <w:p>
      <w:r>
        <w:t>出版日期：2011.12</w:t>
      </w:r>
    </w:p>
    <w:p>
      <w:r>
        <w:t>总页数：246</w:t>
      </w:r>
    </w:p>
    <w:p>
      <w:r>
        <w:t>更多请访问教客网: www.jiaokey.com</w:t>
      </w:r>
    </w:p>
    <w:p>
      <w:r>
        <w:t>把丢掉的好心情再找回来 评论地址：https://www.jiaokey.com/book/detail/13629380.html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