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书名：万事不求人  精编插图双色版</w:t>
      </w:r>
    </w:p>
    <w:p>
      <w:r>
        <w:t>作者：白云主编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总页数：338</w:t>
      </w:r>
    </w:p>
    <w:p>
      <w:r>
        <w:t>更多请访问教客网: www.jiaokey.com</w:t>
      </w:r>
    </w:p>
    <w:p>
      <w:r>
        <w:t>万事不求人  精编插图双色版 评论地址：https://www.jiaokey.com/book/detail/13629372.html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