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书名：30岁前懂得低头  30岁后才能抬头大全集</w:t>
      </w:r>
    </w:p>
    <w:p>
      <w:r>
        <w:t>作者：龙小云编著</w:t>
      </w:r>
    </w:p>
    <w:p>
      <w:r>
        <w:t>出版社：上海：立信会计出版社</w:t>
      </w:r>
    </w:p>
    <w:p>
      <w:r>
        <w:t>出版日期：2013.03</w:t>
      </w:r>
    </w:p>
    <w:p>
      <w:r>
        <w:t>总页数：396</w:t>
      </w:r>
    </w:p>
    <w:p>
      <w:r>
        <w:t>更多请访问教客网: www.jiaokey.com</w:t>
      </w:r>
    </w:p>
    <w:p>
      <w:r>
        <w:t>30岁前懂得低头  30岁后才能抬头大全集 评论地址：https://www.jiaokey.com/book/detail/13629371.html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