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这些秘密富人不告诉你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这些秘密富人不告诉你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本书出售、求购地址：https://www.jiaokey.com/book/detail/13629357.html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关键词搜索：https://www.jiaokey.com/tag/这些秘密富人不告诉你.html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