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书名：心理健康，助我快乐成长  高职生心理健康教程</w:t>
      </w:r>
    </w:p>
    <w:p>
      <w:r>
        <w:t>作者：廉福生，李永才，王莉主编；雷德荣，吉雪峰主审；阿拉坦巴根娜，胡玮，张慧超等参编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总页数：247</w:t>
      </w:r>
    </w:p>
    <w:p>
      <w:r>
        <w:t>更多请访问教客网: www.jiaokey.com</w:t>
      </w:r>
    </w:p>
    <w:p>
      <w:r>
        <w:t>心理健康，助我快乐成长  高职生心理健康教程 评论地址：https://www.jiaokey.com/book/detail/13629343.html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