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让进取成为习惯</w:t>
      </w:r>
    </w:p>
    <w:p>
      <w:r>
        <w:rPr>
          <w:rFonts w:ascii="宋体" w:hAnsi="宋体" w:eastAsia="宋体"/>
          <w:sz w:val="24"/>
        </w:rPr>
        <w:t>陶雷著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9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让进取成为习惯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习惯性-能力培养-青年读物-少年读物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本书出售、求购地址：https://www.jiaokey.com/book/detail/13629327.html</w:t>
      </w:r>
    </w:p>
    <w:p>
      <w:r>
        <w:t>更多相关图书推荐：https://www.jiaokey.com</w:t>
      </w:r>
    </w:p>
    <w:p>
      <w:r>
        <w:t>陶雷著 其他作品：https://www.jiaokey.com/tag/陶雷著.html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关键词搜索：https://www.jiaokey.com/tag/习惯性-能力培养-青年读物-少年读物.html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