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爸爸妈妈讲给女孩听的励志故事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爸爸妈妈讲给女孩听的励志故事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本书出售、求购地址：https://www.jiaokey.com/book/detail/13629316.html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关键词搜索：https://www.jiaokey.com/tag/爸爸妈妈讲给女孩听的励志故事.html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