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成就一生的好心态好习惯好性格</w:t>
      </w:r>
    </w:p>
    <w:p>
      <w:r>
        <w:rPr>
          <w:rFonts w:ascii="宋体" w:hAnsi="宋体" w:eastAsia="宋体"/>
          <w:sz w:val="24"/>
        </w:rPr>
        <w:t>经典读库编委会编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成就一生的好心态好习惯好性格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经典读库编委会编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本书出售、求购地址：https://www.jiaokey.com/book/detail/13629283.html</w:t>
      </w:r>
    </w:p>
    <w:p>
      <w:r>
        <w:t>更多相关图书推荐：https://www.jiaokey.com</w:t>
      </w:r>
    </w:p>
    <w:p>
      <w:r>
        <w:t>经典读库编委会编 其他作品：https://www.jiaokey.com/tag/经典读库编委会编.html</w:t>
      </w:r>
    </w:p>
    <w:p>
      <w:r>
        <w:t>关键词搜索：https://www.jiaokey.com/tag/成就一生的好心态好习惯好性格.html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