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物流系统规划与设计  第2版</w:t>
      </w:r>
    </w:p>
    <w:p>
      <w:r>
        <w:rPr>
          <w:rFonts w:ascii="宋体" w:hAnsi="宋体" w:eastAsia="宋体"/>
          <w:sz w:val="24"/>
        </w:rPr>
        <w:t>邵正宇，周兴建主编；高俊，冯燕，张绪美副主编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物流系统规划与设计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邵正宇，周兴建主编；高俊，冯燕，张绪美副主编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本书出售、求购地址：https://www.jiaokey.com/book/detail/13629244.html</w:t>
      </w:r>
    </w:p>
    <w:p>
      <w:r>
        <w:t>更多相关图书推荐：https://www.jiaokey.com</w:t>
      </w:r>
    </w:p>
    <w:p>
      <w:r>
        <w:t>邵正宇，周兴建主编；高俊，冯燕，张绪美副主编 其他作品：https://www.jiaokey.com/tag/邵正宇，周兴建主编；高俊，冯燕，张绪美副主编.html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关键词搜索：https://www.jiaokey.com/tag/物流系统规划与设计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