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书名：宦官争议</w:t>
      </w:r>
    </w:p>
    <w:p>
      <w:r>
        <w:t>作者：陈玉潇编著</w:t>
      </w:r>
    </w:p>
    <w:p>
      <w:r>
        <w:t>出版社：西安：三秦出版社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宦官争议 评论地址：https://www.jiaokey.com/book/detail/13629225.html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