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作者：谭蓓主编；黄翔，童文军副主编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总页数：328</w:t>
      </w:r>
    </w:p>
    <w:p>
      <w:r>
        <w:t>更多请访问教客网: www.jiaokey.com</w:t>
      </w:r>
    </w:p>
    <w:p>
      <w:r>
        <w:t>管理学基础 评论地址：https://www.jiaokey.com/book/detail/13629224.html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